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723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86MS0063-01-2025-003316-12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Приведенцева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Приведенцева Электрона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Приведенцев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Приведенцев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Приведенцева Электрона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723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